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95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№2-994-2803/2025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истца –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действующей на основании доверенности №139/24 от </w:t>
      </w:r>
      <w:r>
        <w:rPr>
          <w:rStyle w:val="cat-Dategrp-5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представителя ответчика – адвоката </w:t>
      </w:r>
      <w:r>
        <w:rPr>
          <w:rStyle w:val="cat-FIOgrp-1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представившего ордер №599 от </w:t>
      </w:r>
      <w:r>
        <w:rPr>
          <w:rStyle w:val="cat-Dategrp-6rplc-8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Style w:val="cat-OrganizationNamegrp-23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Департаменту муниципальной собственности Администрации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оказанную коммунальную услугу по обращению с твердыми коммунальными отходами,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ГПК РФ, мировой 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частично исковое заявление </w:t>
      </w:r>
      <w:r>
        <w:rPr>
          <w:rStyle w:val="cat-OrganizationNamegrp-23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 8601065381)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15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2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Департаменту муниципальной собственности Администрации </w:t>
      </w:r>
      <w:r>
        <w:rPr>
          <w:rStyle w:val="cat-Addressgrp-2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(ИНН:8601002423)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оказанную коммунальную услугу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24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оплате коммунальных услуг по обращению с твердыми коммунальными отходами по объекту, находящемуся по адресу: </w:t>
      </w: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лицевому счету №50993 в размере </w:t>
      </w:r>
      <w:r>
        <w:rPr>
          <w:rStyle w:val="cat-Sumgrp-18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Sumgrp-19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–основную 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Sumgrp-20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пени за период с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0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взыскать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24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Style w:val="cat-Sumgrp-21rplc-3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Style w:val="cat-OrganizationNamegrp-24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Департаменту муниципальной собственности Администрации </w:t>
      </w:r>
      <w:r>
        <w:rPr>
          <w:rStyle w:val="cat-Addressgrp-2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Dategrp-5rplc-6">
    <w:name w:val="cat-Date grp-5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OrganizationNamegrp-23rplc-9">
    <w:name w:val="cat-OrganizationName grp-23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OrganizationNamegrp-23rplc-12">
    <w:name w:val="cat-OrganizationName grp-23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PassportDatagrp-22rplc-14">
    <w:name w:val="cat-PassportData grp-22 rplc-14"/>
    <w:basedOn w:val="DefaultParagraphFont"/>
  </w:style>
  <w:style w:type="character" w:customStyle="1" w:styleId="cat-ExternalSystemDefinedgrp-26rplc-15">
    <w:name w:val="cat-ExternalSystemDefined grp-26 rplc-15"/>
    <w:basedOn w:val="DefaultParagraphFont"/>
  </w:style>
  <w:style w:type="character" w:customStyle="1" w:styleId="cat-ExternalSystemDefinedgrp-25rplc-16">
    <w:name w:val="cat-ExternalSystemDefined grp-25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OrganizationNamegrp-24rplc-19">
    <w:name w:val="cat-OrganizationName grp-24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Sumgrp-18rplc-21">
    <w:name w:val="cat-Sum grp-18 rplc-21"/>
    <w:basedOn w:val="DefaultParagraphFont"/>
  </w:style>
  <w:style w:type="character" w:customStyle="1" w:styleId="cat-Sumgrp-19rplc-22">
    <w:name w:val="cat-Sum grp-19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Sumgrp-20rplc-25">
    <w:name w:val="cat-Sum grp-20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OrganizationNamegrp-24rplc-29">
    <w:name w:val="cat-OrganizationName grp-24 rplc-29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OrganizationNamegrp-24rplc-31">
    <w:name w:val="cat-OrganizationName grp-24 rplc-31"/>
    <w:basedOn w:val="DefaultParagraphFont"/>
  </w:style>
  <w:style w:type="character" w:customStyle="1" w:styleId="cat-Addressgrp-2rplc-32">
    <w:name w:val="cat-Address grp-2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7rplc-34">
    <w:name w:val="cat-FIO grp-1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